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705A" w:rsidR="00EB2687" w:rsidP="00EB2687" w:rsidRDefault="002B41F1" w14:paraId="2408EDAB" w14:textId="4D3171F4">
      <w:pPr>
        <w:spacing w:after="0" w:line="240" w:lineRule="auto"/>
        <w:jc w:val="center"/>
        <w:rPr>
          <w:b/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 xml:space="preserve">Ogłoszenie o konkursie na stypendium </w:t>
      </w:r>
      <w:r w:rsidRPr="0008705A" w:rsidR="00406C99">
        <w:rPr>
          <w:b/>
          <w:sz w:val="24"/>
          <w:szCs w:val="24"/>
          <w:lang w:val="pl-PL"/>
        </w:rPr>
        <w:t>naukowe</w:t>
      </w:r>
    </w:p>
    <w:p w:rsidRPr="0008705A" w:rsidR="00265F9C" w:rsidP="300C731B" w:rsidRDefault="002B41F1" w14:paraId="376D8F41" w14:textId="6982F5F8">
      <w:pPr>
        <w:spacing w:after="0" w:line="240" w:lineRule="auto"/>
        <w:jc w:val="center"/>
        <w:rPr>
          <w:b w:val="1"/>
          <w:bCs w:val="1"/>
          <w:sz w:val="24"/>
          <w:szCs w:val="24"/>
          <w:lang w:val="pl-PL"/>
        </w:rPr>
      </w:pPr>
      <w:r w:rsidRPr="300C731B" w:rsidR="002B41F1">
        <w:rPr>
          <w:b w:val="1"/>
          <w:bCs w:val="1"/>
          <w:sz w:val="24"/>
          <w:szCs w:val="24"/>
          <w:lang w:val="pl-PL"/>
        </w:rPr>
        <w:t xml:space="preserve">lub </w:t>
      </w:r>
      <w:r w:rsidRPr="300C731B" w:rsidR="76493BFB">
        <w:rPr>
          <w:b w:val="1"/>
          <w:bCs w:val="1"/>
          <w:sz w:val="24"/>
          <w:szCs w:val="24"/>
          <w:lang w:val="pl-PL"/>
        </w:rPr>
        <w:t xml:space="preserve">oddelegowanie na podstawie karty czasu pracy </w:t>
      </w:r>
    </w:p>
    <w:p w:rsidRPr="0008705A" w:rsidR="00265F9C" w:rsidP="7D9DC1D3" w:rsidRDefault="002B41F1" w14:paraId="6429FA1E" w14:textId="19DBB5EF">
      <w:pPr>
        <w:spacing w:after="0" w:line="240" w:lineRule="auto"/>
        <w:jc w:val="center"/>
        <w:rPr>
          <w:b w:val="1"/>
          <w:bCs w:val="1"/>
          <w:sz w:val="24"/>
          <w:szCs w:val="24"/>
          <w:lang w:val="pl-PL"/>
        </w:rPr>
      </w:pPr>
      <w:r w:rsidRPr="300C731B" w:rsidR="76493BFB">
        <w:rPr>
          <w:b w:val="1"/>
          <w:bCs w:val="1"/>
          <w:sz w:val="24"/>
          <w:szCs w:val="24"/>
          <w:lang w:val="pl-PL"/>
        </w:rPr>
        <w:t>w wymiarze 75-</w:t>
      </w:r>
      <w:r w:rsidRPr="300C731B" w:rsidR="76493BFB">
        <w:rPr>
          <w:b w:val="1"/>
          <w:bCs w:val="1"/>
          <w:sz w:val="24"/>
          <w:szCs w:val="24"/>
          <w:lang w:val="pl-PL"/>
        </w:rPr>
        <w:t>80</w:t>
      </w:r>
      <w:r w:rsidRPr="300C731B" w:rsidR="62F5DB16">
        <w:rPr>
          <w:b w:val="1"/>
          <w:bCs w:val="1"/>
          <w:sz w:val="24"/>
          <w:szCs w:val="24"/>
          <w:lang w:val="pl-PL"/>
        </w:rPr>
        <w:t xml:space="preserve"> godzin</w:t>
      </w:r>
      <w:r w:rsidRPr="300C731B" w:rsidR="62F5DB16">
        <w:rPr>
          <w:b w:val="1"/>
          <w:bCs w:val="1"/>
          <w:sz w:val="24"/>
          <w:szCs w:val="24"/>
          <w:lang w:val="pl-PL"/>
        </w:rPr>
        <w:t xml:space="preserve">*/miesiąc </w:t>
      </w:r>
    </w:p>
    <w:p w:rsidRPr="0008705A" w:rsidR="00EB2687" w:rsidP="00EB2687" w:rsidRDefault="00EB2687" w14:paraId="3481D7F5" w14:textId="77777777">
      <w:pPr>
        <w:spacing w:after="0" w:line="240" w:lineRule="auto"/>
        <w:jc w:val="center"/>
        <w:rPr>
          <w:b/>
          <w:sz w:val="24"/>
          <w:szCs w:val="24"/>
          <w:lang w:val="pl-PL"/>
        </w:rPr>
      </w:pPr>
    </w:p>
    <w:p w:rsidRPr="0008705A" w:rsidR="00406C99" w:rsidRDefault="002B41F1" w14:paraId="7AE13928" w14:textId="77777777">
      <w:pPr>
        <w:jc w:val="center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w projekcie badawczym</w:t>
      </w:r>
      <w:r w:rsidRPr="0008705A" w:rsidR="00D215ED">
        <w:rPr>
          <w:sz w:val="24"/>
          <w:szCs w:val="24"/>
          <w:lang w:val="pl-PL"/>
        </w:rPr>
        <w:t xml:space="preserve"> </w:t>
      </w:r>
      <w:r w:rsidRPr="0008705A" w:rsidR="00406C99">
        <w:rPr>
          <w:sz w:val="24"/>
          <w:szCs w:val="24"/>
          <w:lang w:val="pl-PL"/>
        </w:rPr>
        <w:t xml:space="preserve">pt. </w:t>
      </w:r>
    </w:p>
    <w:p w:rsidRPr="0008705A" w:rsidR="00406C99" w:rsidRDefault="002B41F1" w14:paraId="0B354A7B" w14:textId="77777777">
      <w:pPr>
        <w:jc w:val="center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„Analiza porównawcza rozwoju i ewolucji społeczno-przestrzennej obszarów podmiejskich - Niemcy i Polska w kontekście </w:t>
      </w:r>
      <w:proofErr w:type="spellStart"/>
      <w:r w:rsidRPr="0008705A">
        <w:rPr>
          <w:sz w:val="24"/>
          <w:szCs w:val="24"/>
          <w:lang w:val="pl-PL"/>
        </w:rPr>
        <w:t>polikryzysu</w:t>
      </w:r>
      <w:proofErr w:type="spellEnd"/>
      <w:r w:rsidRPr="0008705A">
        <w:rPr>
          <w:sz w:val="24"/>
          <w:szCs w:val="24"/>
          <w:lang w:val="pl-PL"/>
        </w:rPr>
        <w:t>"</w:t>
      </w:r>
      <w:r w:rsidRPr="0008705A" w:rsidR="00384360">
        <w:rPr>
          <w:sz w:val="24"/>
          <w:szCs w:val="24"/>
          <w:lang w:val="pl-PL"/>
        </w:rPr>
        <w:t>, nr 100-2025-00904</w:t>
      </w:r>
    </w:p>
    <w:p w:rsidRPr="0008705A" w:rsidR="00265F9C" w:rsidRDefault="00D215ED" w14:paraId="2E4F2C57" w14:textId="1676F7F3">
      <w:pPr>
        <w:jc w:val="center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 </w:t>
      </w:r>
      <w:r w:rsidRPr="0008705A" w:rsidR="002B41F1">
        <w:rPr>
          <w:sz w:val="24"/>
          <w:szCs w:val="24"/>
          <w:lang w:val="pl-PL"/>
        </w:rPr>
        <w:t>finansowan</w:t>
      </w:r>
      <w:r w:rsidRPr="0008705A" w:rsidR="00455BB5">
        <w:rPr>
          <w:sz w:val="24"/>
          <w:szCs w:val="24"/>
          <w:lang w:val="pl-PL"/>
        </w:rPr>
        <w:t>ym</w:t>
      </w:r>
      <w:r w:rsidRPr="0008705A" w:rsidR="002B41F1">
        <w:rPr>
          <w:sz w:val="24"/>
          <w:szCs w:val="24"/>
          <w:lang w:val="pl-PL"/>
        </w:rPr>
        <w:t xml:space="preserve"> przez Polsk</w:t>
      </w:r>
      <w:r w:rsidRPr="0008705A" w:rsidR="00EB2687">
        <w:rPr>
          <w:sz w:val="24"/>
          <w:szCs w:val="24"/>
          <w:lang w:val="pl-PL"/>
        </w:rPr>
        <w:t>o-Niemiecką</w:t>
      </w:r>
      <w:r w:rsidRPr="0008705A" w:rsidR="002B41F1">
        <w:rPr>
          <w:sz w:val="24"/>
          <w:szCs w:val="24"/>
          <w:lang w:val="pl-PL"/>
        </w:rPr>
        <w:t xml:space="preserve"> Fundację </w:t>
      </w:r>
      <w:r w:rsidRPr="0008705A" w:rsidR="00EB2687">
        <w:rPr>
          <w:sz w:val="24"/>
          <w:szCs w:val="24"/>
          <w:lang w:val="pl-PL"/>
        </w:rPr>
        <w:t xml:space="preserve">na rzecz </w:t>
      </w:r>
      <w:r w:rsidRPr="0008705A" w:rsidR="002B41F1">
        <w:rPr>
          <w:sz w:val="24"/>
          <w:szCs w:val="24"/>
          <w:lang w:val="pl-PL"/>
        </w:rPr>
        <w:t xml:space="preserve">Nauki </w:t>
      </w:r>
      <w:r w:rsidRPr="0008705A" w:rsidR="00455BB5">
        <w:rPr>
          <w:sz w:val="24"/>
          <w:szCs w:val="24"/>
          <w:lang w:val="pl-PL"/>
        </w:rPr>
        <w:t>(PNFN)</w:t>
      </w:r>
      <w:r w:rsidRPr="0008705A" w:rsidR="002B41F1">
        <w:rPr>
          <w:sz w:val="24"/>
          <w:szCs w:val="24"/>
          <w:lang w:val="pl-PL"/>
        </w:rPr>
        <w:t xml:space="preserve">/ </w:t>
      </w:r>
      <w:r w:rsidRPr="0008705A" w:rsidR="00406C99">
        <w:rPr>
          <w:sz w:val="24"/>
          <w:szCs w:val="24"/>
          <w:lang w:val="pl-PL"/>
        </w:rPr>
        <w:br/>
      </w:r>
      <w:proofErr w:type="spellStart"/>
      <w:r w:rsidRPr="0008705A" w:rsidR="002B41F1">
        <w:rPr>
          <w:sz w:val="24"/>
          <w:szCs w:val="24"/>
          <w:lang w:val="pl-PL"/>
        </w:rPr>
        <w:t>Deutsch-Polnische</w:t>
      </w:r>
      <w:proofErr w:type="spellEnd"/>
      <w:r w:rsidRPr="0008705A" w:rsidR="002B41F1">
        <w:rPr>
          <w:sz w:val="24"/>
          <w:szCs w:val="24"/>
          <w:lang w:val="pl-PL"/>
        </w:rPr>
        <w:t xml:space="preserve"> </w:t>
      </w:r>
      <w:proofErr w:type="spellStart"/>
      <w:r w:rsidRPr="0008705A" w:rsidR="002B41F1">
        <w:rPr>
          <w:sz w:val="24"/>
          <w:szCs w:val="24"/>
          <w:lang w:val="pl-PL"/>
        </w:rPr>
        <w:t>Wissenschaftsstiftung</w:t>
      </w:r>
      <w:proofErr w:type="spellEnd"/>
      <w:r w:rsidRPr="0008705A" w:rsidR="002B41F1">
        <w:rPr>
          <w:sz w:val="24"/>
          <w:szCs w:val="24"/>
          <w:lang w:val="pl-PL"/>
        </w:rPr>
        <w:t xml:space="preserve"> (DPWS)</w:t>
      </w:r>
    </w:p>
    <w:p w:rsidRPr="0008705A" w:rsidR="00EB2687" w:rsidRDefault="00EB2687" w14:paraId="54B460BA" w14:textId="77777777">
      <w:pPr>
        <w:jc w:val="center"/>
        <w:rPr>
          <w:sz w:val="24"/>
          <w:szCs w:val="24"/>
          <w:lang w:val="pl-PL"/>
        </w:rPr>
      </w:pPr>
    </w:p>
    <w:p w:rsidR="143CA2E0" w:rsidP="143CA2E0" w:rsidRDefault="143CA2E0" w14:paraId="3175687D" w14:textId="6D5C0AFA">
      <w:pPr>
        <w:jc w:val="center"/>
        <w:rPr>
          <w:sz w:val="24"/>
          <w:szCs w:val="24"/>
          <w:lang w:val="pl-PL"/>
        </w:rPr>
      </w:pPr>
    </w:p>
    <w:p w:rsidRPr="0008705A" w:rsidR="00265F9C" w:rsidP="0008705A" w:rsidRDefault="00D215ED" w14:paraId="6B64B20C" w14:textId="1900FDF8">
      <w:pPr>
        <w:jc w:val="both"/>
        <w:rPr>
          <w:sz w:val="24"/>
          <w:szCs w:val="24"/>
          <w:lang w:val="pl-PL"/>
        </w:rPr>
      </w:pPr>
      <w:r w:rsidRPr="143CA2E0" w:rsidR="00D215ED">
        <w:rPr>
          <w:sz w:val="24"/>
          <w:szCs w:val="24"/>
          <w:lang w:val="pl-PL"/>
        </w:rPr>
        <w:t xml:space="preserve">Dr hab. Katarzyna Kajdanek, prof. </w:t>
      </w:r>
      <w:r w:rsidRPr="143CA2E0" w:rsidR="00D215ED">
        <w:rPr>
          <w:sz w:val="24"/>
          <w:szCs w:val="24"/>
          <w:lang w:val="pl-PL"/>
        </w:rPr>
        <w:t>UWr</w:t>
      </w:r>
      <w:r w:rsidRPr="143CA2E0" w:rsidR="00D215ED">
        <w:rPr>
          <w:sz w:val="24"/>
          <w:szCs w:val="24"/>
          <w:lang w:val="pl-PL"/>
        </w:rPr>
        <w:t xml:space="preserve">, kierowniczka projektu </w:t>
      </w:r>
      <w:r w:rsidRPr="143CA2E0" w:rsidR="00D215ED">
        <w:rPr>
          <w:b w:val="1"/>
          <w:bCs w:val="1"/>
          <w:sz w:val="24"/>
          <w:szCs w:val="24"/>
          <w:lang w:val="pl-PL"/>
        </w:rPr>
        <w:t xml:space="preserve">„Analiza porównawcza rozwoju i ewolucji społeczno-przestrzennej obszarów podmiejskich - Niemcy i Polska w kontekście </w:t>
      </w:r>
      <w:r w:rsidRPr="143CA2E0" w:rsidR="00D215ED">
        <w:rPr>
          <w:b w:val="1"/>
          <w:bCs w:val="1"/>
          <w:sz w:val="24"/>
          <w:szCs w:val="24"/>
          <w:lang w:val="pl-PL"/>
        </w:rPr>
        <w:t>polikryzysu</w:t>
      </w:r>
      <w:r w:rsidRPr="143CA2E0" w:rsidR="00D215ED">
        <w:rPr>
          <w:b w:val="1"/>
          <w:bCs w:val="1"/>
          <w:sz w:val="24"/>
          <w:szCs w:val="24"/>
          <w:lang w:val="pl-PL"/>
        </w:rPr>
        <w:t>"</w:t>
      </w:r>
      <w:r w:rsidRPr="143CA2E0" w:rsidR="00194F81">
        <w:rPr>
          <w:b w:val="1"/>
          <w:bCs w:val="1"/>
          <w:sz w:val="24"/>
          <w:szCs w:val="24"/>
          <w:lang w:val="pl-PL"/>
        </w:rPr>
        <w:t>, nr 100-2025-00904</w:t>
      </w:r>
      <w:r w:rsidRPr="143CA2E0" w:rsidR="00D215ED">
        <w:rPr>
          <w:sz w:val="24"/>
          <w:szCs w:val="24"/>
          <w:lang w:val="pl-PL"/>
        </w:rPr>
        <w:t xml:space="preserve"> ogłasza konkurs na </w:t>
      </w:r>
      <w:r w:rsidRPr="143CA2E0" w:rsidR="00D215ED">
        <w:rPr>
          <w:b w:val="1"/>
          <w:bCs w:val="1"/>
          <w:sz w:val="24"/>
          <w:szCs w:val="24"/>
          <w:lang w:val="pl-PL"/>
        </w:rPr>
        <w:t xml:space="preserve">stypendium naukowe lub </w:t>
      </w:r>
      <w:r w:rsidRPr="143CA2E0" w:rsidR="0E6AEA50">
        <w:rPr>
          <w:b w:val="1"/>
          <w:bCs w:val="1"/>
          <w:sz w:val="24"/>
          <w:szCs w:val="24"/>
          <w:lang w:val="pl-PL"/>
        </w:rPr>
        <w:t xml:space="preserve">oddelegowanie </w:t>
      </w:r>
      <w:r w:rsidRPr="143CA2E0" w:rsidR="0E6AEA50">
        <w:rPr>
          <w:b w:val="1"/>
          <w:bCs w:val="1"/>
          <w:sz w:val="24"/>
          <w:szCs w:val="24"/>
          <w:lang w:val="pl-PL"/>
        </w:rPr>
        <w:t xml:space="preserve">na podstawie karty czasu pracy </w:t>
      </w:r>
      <w:r w:rsidRPr="143CA2E0" w:rsidR="0E6AEA50">
        <w:rPr>
          <w:b w:val="1"/>
          <w:bCs w:val="1"/>
          <w:sz w:val="24"/>
          <w:szCs w:val="24"/>
          <w:lang w:val="pl-PL"/>
        </w:rPr>
        <w:t xml:space="preserve">w wymiarze 75-80 godzin*/miesiąc </w:t>
      </w:r>
      <w:r w:rsidRPr="143CA2E0" w:rsidR="00D215ED">
        <w:rPr>
          <w:sz w:val="24"/>
          <w:szCs w:val="24"/>
          <w:lang w:val="pl-PL"/>
        </w:rPr>
        <w:t xml:space="preserve">dla osoby </w:t>
      </w:r>
      <w:r>
        <w:br/>
      </w:r>
      <w:r w:rsidRPr="143CA2E0" w:rsidR="00D215ED">
        <w:rPr>
          <w:sz w:val="24"/>
          <w:szCs w:val="24"/>
          <w:lang w:val="pl-PL"/>
        </w:rPr>
        <w:t>z</w:t>
      </w:r>
      <w:r w:rsidRPr="143CA2E0" w:rsidR="00E24E5E">
        <w:rPr>
          <w:sz w:val="24"/>
          <w:szCs w:val="24"/>
          <w:lang w:val="pl-PL"/>
        </w:rPr>
        <w:t xml:space="preserve">e stopniem </w:t>
      </w:r>
      <w:r w:rsidRPr="143CA2E0" w:rsidR="00D215ED">
        <w:rPr>
          <w:sz w:val="24"/>
          <w:szCs w:val="24"/>
          <w:lang w:val="pl-PL"/>
        </w:rPr>
        <w:t>doktora.</w:t>
      </w:r>
    </w:p>
    <w:p w:rsidRPr="0008705A" w:rsidR="00265F9C" w:rsidP="00680E6F" w:rsidRDefault="002B41F1" w14:paraId="148FDA2D" w14:textId="41058906">
      <w:pPr>
        <w:jc w:val="both"/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 xml:space="preserve">Miejsce realizacji projektu: </w:t>
      </w:r>
      <w:r w:rsidRPr="0008705A">
        <w:rPr>
          <w:sz w:val="24"/>
          <w:szCs w:val="24"/>
          <w:lang w:val="pl-PL"/>
        </w:rPr>
        <w:t>Instytut Socjologii, Wydział Nauk Społecznych, Uniwersytet Wrocławski</w:t>
      </w:r>
      <w:r w:rsidR="00D10975">
        <w:rPr>
          <w:sz w:val="24"/>
          <w:szCs w:val="24"/>
          <w:lang w:val="pl-PL"/>
        </w:rPr>
        <w:t>,</w:t>
      </w:r>
      <w:r w:rsidRPr="0008705A" w:rsidR="00D215ED">
        <w:rPr>
          <w:sz w:val="24"/>
          <w:szCs w:val="24"/>
          <w:lang w:val="pl-PL"/>
        </w:rPr>
        <w:t xml:space="preserve"> we </w:t>
      </w:r>
      <w:r w:rsidR="00680E6F">
        <w:rPr>
          <w:sz w:val="24"/>
          <w:szCs w:val="24"/>
          <w:lang w:val="pl-PL"/>
        </w:rPr>
        <w:t>w</w:t>
      </w:r>
      <w:r w:rsidRPr="0008705A" w:rsidR="00D215ED">
        <w:rPr>
          <w:sz w:val="24"/>
          <w:szCs w:val="24"/>
          <w:lang w:val="pl-PL"/>
        </w:rPr>
        <w:t xml:space="preserve">spółpracy z </w:t>
      </w:r>
      <w:proofErr w:type="spellStart"/>
      <w:r w:rsidRPr="00680E6F" w:rsidR="00680E6F">
        <w:rPr>
          <w:sz w:val="24"/>
          <w:szCs w:val="24"/>
          <w:lang w:val="pl-PL"/>
        </w:rPr>
        <w:t>Technische</w:t>
      </w:r>
      <w:proofErr w:type="spellEnd"/>
      <w:r w:rsidRPr="00680E6F" w:rsidR="00680E6F">
        <w:rPr>
          <w:sz w:val="24"/>
          <w:szCs w:val="24"/>
          <w:lang w:val="pl-PL"/>
        </w:rPr>
        <w:t xml:space="preserve"> </w:t>
      </w:r>
      <w:proofErr w:type="spellStart"/>
      <w:r w:rsidRPr="00680E6F" w:rsidR="00680E6F">
        <w:rPr>
          <w:sz w:val="24"/>
          <w:szCs w:val="24"/>
          <w:lang w:val="pl-PL"/>
        </w:rPr>
        <w:t>Universität</w:t>
      </w:r>
      <w:proofErr w:type="spellEnd"/>
      <w:r w:rsidRPr="00680E6F" w:rsidR="00680E6F">
        <w:rPr>
          <w:sz w:val="24"/>
          <w:szCs w:val="24"/>
          <w:lang w:val="pl-PL"/>
        </w:rPr>
        <w:t xml:space="preserve"> </w:t>
      </w:r>
      <w:proofErr w:type="spellStart"/>
      <w:r w:rsidRPr="00680E6F" w:rsidR="00680E6F">
        <w:rPr>
          <w:sz w:val="24"/>
          <w:szCs w:val="24"/>
          <w:lang w:val="pl-PL"/>
        </w:rPr>
        <w:t>Dresden</w:t>
      </w:r>
      <w:proofErr w:type="spellEnd"/>
      <w:r w:rsidRPr="00680E6F" w:rsidR="00680E6F">
        <w:rPr>
          <w:sz w:val="24"/>
          <w:szCs w:val="24"/>
          <w:lang w:val="pl-PL"/>
        </w:rPr>
        <w:t xml:space="preserve"> </w:t>
      </w:r>
      <w:r w:rsidRPr="0008705A" w:rsidR="00D215ED">
        <w:rPr>
          <w:sz w:val="24"/>
          <w:szCs w:val="24"/>
          <w:lang w:val="pl-PL"/>
        </w:rPr>
        <w:t xml:space="preserve">(Niemcy). </w:t>
      </w:r>
    </w:p>
    <w:p w:rsidRPr="0008705A" w:rsidR="00265F9C" w:rsidRDefault="002B41F1" w14:paraId="52E3C774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 xml:space="preserve">Okres trwania stypendium/zatrudnienia: </w:t>
      </w:r>
      <w:r w:rsidRPr="0008705A">
        <w:rPr>
          <w:sz w:val="24"/>
          <w:szCs w:val="24"/>
          <w:lang w:val="pl-PL"/>
        </w:rPr>
        <w:t>27 miesięcy, od 1 kwietnia 2026 roku do 30 czerwca 2028 roku.</w:t>
      </w:r>
    </w:p>
    <w:p w:rsidRPr="0008705A" w:rsidR="00265F9C" w:rsidRDefault="002B41F1" w14:paraId="2A41D664" w14:textId="45B0E1B3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 xml:space="preserve">Wysokość wynagrodzenia: </w:t>
      </w:r>
      <w:r w:rsidRPr="0008705A">
        <w:rPr>
          <w:sz w:val="24"/>
          <w:szCs w:val="24"/>
          <w:lang w:val="pl-PL"/>
        </w:rPr>
        <w:t xml:space="preserve">1200 euro brutto-brutto miesięcznie </w:t>
      </w:r>
      <w:r w:rsidR="00680E6F">
        <w:rPr>
          <w:sz w:val="24"/>
          <w:szCs w:val="24"/>
          <w:lang w:val="pl-PL"/>
        </w:rPr>
        <w:br/>
      </w:r>
      <w:r w:rsidRPr="0008705A">
        <w:rPr>
          <w:sz w:val="24"/>
          <w:szCs w:val="24"/>
          <w:lang w:val="pl-PL"/>
        </w:rPr>
        <w:t>(kwota w polskich złotych będzie zależeć od aktualnego kursu euro).</w:t>
      </w:r>
    </w:p>
    <w:p w:rsidR="005467D0" w:rsidP="00D215ED" w:rsidRDefault="005467D0" w14:paraId="6D15DC4A" w14:textId="77777777">
      <w:pPr>
        <w:spacing w:after="0"/>
        <w:rPr>
          <w:b/>
          <w:sz w:val="24"/>
          <w:szCs w:val="24"/>
          <w:lang w:val="pl-PL"/>
        </w:rPr>
      </w:pPr>
    </w:p>
    <w:p w:rsidRPr="0008705A" w:rsidR="00265F9C" w:rsidP="00D215ED" w:rsidRDefault="002B41F1" w14:paraId="5CE750B2" w14:textId="148FD61D">
      <w:pPr>
        <w:spacing w:after="0"/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 xml:space="preserve">Termin składania dokumentów: </w:t>
      </w:r>
      <w:r w:rsidRPr="0008705A">
        <w:rPr>
          <w:sz w:val="24"/>
          <w:szCs w:val="24"/>
          <w:lang w:val="pl-PL"/>
        </w:rPr>
        <w:t>do 30 stycznia 2026 roku, godzina 15:00</w:t>
      </w:r>
    </w:p>
    <w:p w:rsidRPr="0008705A" w:rsidR="00265F9C" w:rsidP="00D215ED" w:rsidRDefault="002B41F1" w14:paraId="41A57B27" w14:textId="77777777">
      <w:pPr>
        <w:spacing w:after="0"/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 xml:space="preserve">Rozstrzygnięcie konkursu: </w:t>
      </w:r>
      <w:r w:rsidRPr="0008705A">
        <w:rPr>
          <w:sz w:val="24"/>
          <w:szCs w:val="24"/>
          <w:lang w:val="pl-PL"/>
        </w:rPr>
        <w:t>do 15 lutego 2026 roku.</w:t>
      </w:r>
    </w:p>
    <w:p w:rsidRPr="0008705A" w:rsidR="00265F9C" w:rsidP="00D215ED" w:rsidRDefault="002B41F1" w14:paraId="30C73502" w14:textId="77777777">
      <w:pPr>
        <w:spacing w:after="0"/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 xml:space="preserve">Termin rozpoczęcia realizacji projektu: </w:t>
      </w:r>
      <w:r w:rsidRPr="0008705A">
        <w:rPr>
          <w:sz w:val="24"/>
          <w:szCs w:val="24"/>
          <w:lang w:val="pl-PL"/>
        </w:rPr>
        <w:t>1 kwietnia 2026 roku.</w:t>
      </w:r>
    </w:p>
    <w:p w:rsidRPr="0008705A" w:rsidR="00265F9C" w:rsidP="00A92A57" w:rsidRDefault="002B41F1" w14:paraId="7796BC44" w14:textId="04AF1671">
      <w:pPr>
        <w:spacing w:after="0"/>
        <w:rPr>
          <w:sz w:val="24"/>
          <w:szCs w:val="24"/>
          <w:lang w:val="pl-PL"/>
        </w:rPr>
      </w:pPr>
      <w:r w:rsidRPr="143CA2E0" w:rsidR="002B41F1">
        <w:rPr>
          <w:b w:val="1"/>
          <w:bCs w:val="1"/>
          <w:sz w:val="24"/>
          <w:szCs w:val="24"/>
          <w:lang w:val="pl-PL"/>
        </w:rPr>
        <w:t xml:space="preserve">Kompletne aplikacje należy przesyłać e-mailowo na adres: </w:t>
      </w:r>
      <w:hyperlink r:id="Rb28693d45ae242a0">
        <w:r w:rsidRPr="143CA2E0" w:rsidR="00A92A57">
          <w:rPr>
            <w:rStyle w:val="Hipercze"/>
            <w:sz w:val="24"/>
            <w:szCs w:val="24"/>
            <w:lang w:val="pl-PL"/>
          </w:rPr>
          <w:t>wns.is@uwr.edu.pl</w:t>
        </w:r>
      </w:hyperlink>
      <w:r w:rsidRPr="143CA2E0" w:rsidR="00A92A57">
        <w:rPr>
          <w:sz w:val="24"/>
          <w:szCs w:val="24"/>
          <w:lang w:val="pl-PL"/>
        </w:rPr>
        <w:t xml:space="preserve"> w tytule maila wpisując: "konkurs PNFN 100-2025-00904"</w:t>
      </w:r>
    </w:p>
    <w:p w:rsidRPr="0008705A" w:rsidR="00265F9C" w:rsidP="143CA2E0" w:rsidRDefault="002B41F1" w14:paraId="5CAA9F42" w14:textId="286E7AA7">
      <w:pPr>
        <w:spacing w:after="0"/>
        <w:rPr>
          <w:sz w:val="24"/>
          <w:szCs w:val="24"/>
          <w:lang w:val="pl-PL"/>
        </w:rPr>
      </w:pPr>
    </w:p>
    <w:p w:rsidRPr="0008705A" w:rsidR="00265F9C" w:rsidP="143CA2E0" w:rsidRDefault="002B41F1" w14:paraId="56B3D83D" w14:textId="5747506B">
      <w:pPr>
        <w:pStyle w:val="Normalny"/>
        <w:spacing w:after="0"/>
        <w:rPr>
          <w:sz w:val="24"/>
          <w:szCs w:val="24"/>
          <w:lang w:val="pl-PL"/>
        </w:rPr>
      </w:pPr>
    </w:p>
    <w:p w:rsidRPr="0008705A" w:rsidR="00265F9C" w:rsidP="143CA2E0" w:rsidRDefault="002B41F1" w14:paraId="61C13ED0" w14:textId="38C8359C">
      <w:pPr>
        <w:pStyle w:val="Normalny"/>
        <w:spacing w:after="0"/>
        <w:rPr>
          <w:sz w:val="24"/>
          <w:szCs w:val="24"/>
          <w:lang w:val="pl-PL"/>
        </w:rPr>
      </w:pPr>
    </w:p>
    <w:p w:rsidRPr="0008705A" w:rsidR="00265F9C" w:rsidP="143CA2E0" w:rsidRDefault="002B41F1" w14:paraId="1343B8F3" w14:textId="31CAACA7">
      <w:pPr>
        <w:spacing w:after="0"/>
        <w:rPr>
          <w:sz w:val="24"/>
          <w:szCs w:val="24"/>
          <w:lang w:val="pl-PL"/>
        </w:rPr>
      </w:pPr>
    </w:p>
    <w:p w:rsidRPr="0008705A" w:rsidR="00265F9C" w:rsidP="143CA2E0" w:rsidRDefault="002B41F1" w14:paraId="40B03F7A" w14:textId="6095CFCB">
      <w:pPr>
        <w:pStyle w:val="Normalny"/>
        <w:spacing w:after="0"/>
        <w:ind w:left="0"/>
        <w:rPr>
          <w:sz w:val="24"/>
          <w:szCs w:val="24"/>
          <w:lang w:val="pl-PL"/>
        </w:rPr>
      </w:pPr>
      <w:r w:rsidRPr="143CA2E0" w:rsidR="0E93EF65">
        <w:rPr>
          <w:sz w:val="24"/>
          <w:szCs w:val="24"/>
          <w:lang w:val="pl-PL"/>
        </w:rPr>
        <w:t>* w zależności od stażu pracy kandydata/kandydatki</w:t>
      </w:r>
    </w:p>
    <w:p w:rsidRPr="0008705A" w:rsidR="00265F9C" w:rsidP="143CA2E0" w:rsidRDefault="002B41F1" w14:paraId="4269476E" w14:textId="3C84648D">
      <w:pPr>
        <w:pStyle w:val="Normalny"/>
        <w:spacing w:after="0"/>
        <w:rPr>
          <w:b w:val="1"/>
          <w:bCs w:val="1"/>
          <w:sz w:val="24"/>
          <w:szCs w:val="24"/>
          <w:lang w:val="pl-PL"/>
        </w:rPr>
      </w:pPr>
    </w:p>
    <w:p w:rsidRPr="0008705A" w:rsidR="00265F9C" w:rsidP="143CA2E0" w:rsidRDefault="002B41F1" w14:paraId="6CC17C61" w14:textId="594D1FEA">
      <w:pPr>
        <w:pStyle w:val="Normalny"/>
        <w:spacing w:after="0"/>
        <w:rPr>
          <w:sz w:val="24"/>
          <w:szCs w:val="24"/>
          <w:lang w:val="pl-PL"/>
        </w:rPr>
      </w:pPr>
      <w:r w:rsidRPr="143CA2E0" w:rsidR="002B41F1">
        <w:rPr>
          <w:b w:val="1"/>
          <w:bCs w:val="1"/>
          <w:sz w:val="24"/>
          <w:szCs w:val="24"/>
          <w:lang w:val="pl-PL"/>
        </w:rPr>
        <w:t>O PROJEKCIE</w:t>
      </w:r>
      <w:r w:rsidRPr="143CA2E0" w:rsidR="002B41F1">
        <w:rPr>
          <w:sz w:val="24"/>
          <w:szCs w:val="24"/>
          <w:lang w:val="pl-PL"/>
        </w:rPr>
        <w:t>:</w:t>
      </w:r>
    </w:p>
    <w:p w:rsidRPr="0008705A" w:rsidR="00265F9C" w:rsidP="00C5767E" w:rsidRDefault="00D215ED" w14:paraId="55CD82DB" w14:textId="435ABAAB">
      <w:pPr>
        <w:jc w:val="both"/>
        <w:rPr>
          <w:sz w:val="24"/>
          <w:szCs w:val="24"/>
          <w:lang w:val="pl-PL"/>
        </w:rPr>
      </w:pPr>
      <w:r w:rsidRPr="143CA2E0" w:rsidR="00D215ED">
        <w:rPr>
          <w:sz w:val="24"/>
          <w:szCs w:val="24"/>
          <w:lang w:val="pl-PL"/>
        </w:rPr>
        <w:t xml:space="preserve">Podmiejskie obszary są istotnym elementem w układzie między miastem </w:t>
      </w:r>
      <w:r>
        <w:br/>
      </w:r>
      <w:r w:rsidRPr="143CA2E0" w:rsidR="00D215ED">
        <w:rPr>
          <w:sz w:val="24"/>
          <w:szCs w:val="24"/>
          <w:lang w:val="pl-PL"/>
        </w:rPr>
        <w:t xml:space="preserve">a obszarami wiejskimi i rozwinęły się w XX i XXI wieku jako ważne miejsca pracy </w:t>
      </w:r>
      <w:r>
        <w:br/>
      </w:r>
      <w:r w:rsidRPr="143CA2E0" w:rsidR="00D215ED">
        <w:rPr>
          <w:sz w:val="24"/>
          <w:szCs w:val="24"/>
          <w:lang w:val="pl-PL"/>
        </w:rPr>
        <w:t xml:space="preserve">i zamieszkania. Jednocześnie obszary podmiejskie są często postrzegane jako mało zrównoważone pod względem społecznym lub ekologicznym i kojarzą się z takimi problemami jak rozlewanie się zabudowy, zwiększony ruch, zanieczyszczenie środowiska, wysokie koszty infrastruktury, izolacja społeczna, a także segregacja </w:t>
      </w:r>
      <w:r>
        <w:br/>
      </w:r>
      <w:r w:rsidRPr="143CA2E0" w:rsidR="00D215ED">
        <w:rPr>
          <w:sz w:val="24"/>
          <w:szCs w:val="24"/>
          <w:lang w:val="pl-PL"/>
        </w:rPr>
        <w:t>i konflikty międzykulturowe.</w:t>
      </w:r>
    </w:p>
    <w:p w:rsidRPr="0008705A" w:rsidR="00265F9C" w:rsidP="00923516" w:rsidRDefault="002B41F1" w14:paraId="482201DF" w14:textId="238331F0">
      <w:pPr>
        <w:jc w:val="both"/>
        <w:rPr>
          <w:sz w:val="24"/>
          <w:szCs w:val="24"/>
          <w:lang w:val="pl-PL"/>
        </w:rPr>
      </w:pPr>
      <w:r w:rsidRPr="143CA2E0" w:rsidR="002B41F1">
        <w:rPr>
          <w:sz w:val="24"/>
          <w:szCs w:val="24"/>
          <w:lang w:val="pl-PL"/>
        </w:rPr>
        <w:t xml:space="preserve">W tym kontekście projekt ma na celu porównanie aktualnych procesów </w:t>
      </w:r>
      <w:r w:rsidRPr="143CA2E0" w:rsidR="002B41F1">
        <w:rPr>
          <w:sz w:val="24"/>
          <w:szCs w:val="24"/>
          <w:lang w:val="pl-PL"/>
        </w:rPr>
        <w:t>suburbanizacji</w:t>
      </w:r>
      <w:r w:rsidRPr="143CA2E0" w:rsidR="002B41F1">
        <w:rPr>
          <w:sz w:val="24"/>
          <w:szCs w:val="24"/>
          <w:lang w:val="pl-PL"/>
        </w:rPr>
        <w:t xml:space="preserve"> w Polsce i Niemczech. Celem jest porównanie przestrzennych </w:t>
      </w:r>
      <w:r>
        <w:br/>
      </w:r>
      <w:r w:rsidRPr="143CA2E0" w:rsidR="002B41F1">
        <w:rPr>
          <w:sz w:val="24"/>
          <w:szCs w:val="24"/>
          <w:lang w:val="pl-PL"/>
        </w:rPr>
        <w:t xml:space="preserve">i społecznych czynników, aktorów i perspektyw </w:t>
      </w:r>
      <w:r w:rsidRPr="143CA2E0" w:rsidR="002B41F1">
        <w:rPr>
          <w:sz w:val="24"/>
          <w:szCs w:val="24"/>
          <w:lang w:val="pl-PL"/>
        </w:rPr>
        <w:t>governance</w:t>
      </w:r>
      <w:r w:rsidRPr="143CA2E0" w:rsidR="002B41F1">
        <w:rPr>
          <w:sz w:val="24"/>
          <w:szCs w:val="24"/>
          <w:lang w:val="pl-PL"/>
        </w:rPr>
        <w:t xml:space="preserve"> podmiejskiej </w:t>
      </w:r>
      <w:r>
        <w:br/>
      </w:r>
      <w:r w:rsidRPr="143CA2E0" w:rsidR="002B41F1">
        <w:rPr>
          <w:sz w:val="24"/>
          <w:szCs w:val="24"/>
          <w:lang w:val="pl-PL"/>
        </w:rPr>
        <w:t xml:space="preserve">w polskich i niemieckich gminach podmiejskich. Chcemy zidentyfikować i zrozumieć zarówno wspólne, jak i specyficzne dla danej lokalizacji czynniki polityczne, rynkowe </w:t>
      </w:r>
      <w:r w:rsidRPr="143CA2E0" w:rsidR="002B41F1">
        <w:rPr>
          <w:sz w:val="24"/>
          <w:szCs w:val="24"/>
          <w:lang w:val="pl-PL"/>
        </w:rPr>
        <w:t xml:space="preserve">i społeczno-ekonomiczne, które kształtują warunki </w:t>
      </w:r>
      <w:r w:rsidRPr="143CA2E0" w:rsidR="002B41F1">
        <w:rPr>
          <w:sz w:val="24"/>
          <w:szCs w:val="24"/>
          <w:lang w:val="pl-PL"/>
        </w:rPr>
        <w:t>suburbanizacji</w:t>
      </w:r>
      <w:r w:rsidRPr="143CA2E0" w:rsidR="002B41F1">
        <w:rPr>
          <w:sz w:val="24"/>
          <w:szCs w:val="24"/>
          <w:lang w:val="pl-PL"/>
        </w:rPr>
        <w:t xml:space="preserve"> </w:t>
      </w:r>
      <w:r>
        <w:br/>
      </w:r>
      <w:r w:rsidRPr="143CA2E0" w:rsidR="002B41F1">
        <w:rPr>
          <w:sz w:val="24"/>
          <w:szCs w:val="24"/>
          <w:lang w:val="pl-PL"/>
        </w:rPr>
        <w:t xml:space="preserve">w polskich </w:t>
      </w:r>
      <w:r w:rsidRPr="143CA2E0" w:rsidR="002B41F1">
        <w:rPr>
          <w:sz w:val="24"/>
          <w:szCs w:val="24"/>
          <w:lang w:val="pl-PL"/>
        </w:rPr>
        <w:t xml:space="preserve">i niemieckich regionach metropolitalnych w kontekście </w:t>
      </w:r>
      <w:r w:rsidRPr="143CA2E0" w:rsidR="002B41F1">
        <w:rPr>
          <w:sz w:val="24"/>
          <w:szCs w:val="24"/>
          <w:lang w:val="pl-PL"/>
        </w:rPr>
        <w:t>polikryzysu</w:t>
      </w:r>
      <w:r w:rsidRPr="143CA2E0" w:rsidR="002B41F1">
        <w:rPr>
          <w:sz w:val="24"/>
          <w:szCs w:val="24"/>
          <w:lang w:val="pl-PL"/>
        </w:rPr>
        <w:t>. Przy tym uwzględnione zostaną także konflikty celów transformacji w kierunku zrównoważonego rozwoju.</w:t>
      </w:r>
    </w:p>
    <w:p w:rsidR="143CA2E0" w:rsidP="143CA2E0" w:rsidRDefault="143CA2E0" w14:paraId="559C2BC1" w14:textId="0D193416">
      <w:pPr>
        <w:rPr>
          <w:b w:val="1"/>
          <w:bCs w:val="1"/>
          <w:sz w:val="24"/>
          <w:szCs w:val="24"/>
          <w:lang w:val="pl-PL"/>
        </w:rPr>
      </w:pPr>
    </w:p>
    <w:p w:rsidRPr="0008705A" w:rsidR="00265F9C" w:rsidRDefault="002B41F1" w14:paraId="546D2669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WYMAGANIA</w:t>
      </w:r>
      <w:r w:rsidRPr="0008705A">
        <w:rPr>
          <w:sz w:val="24"/>
          <w:szCs w:val="24"/>
          <w:lang w:val="pl-PL"/>
        </w:rPr>
        <w:t>:</w:t>
      </w:r>
    </w:p>
    <w:p w:rsidRPr="006D7456" w:rsidR="00503A60" w:rsidP="0097070A" w:rsidRDefault="002B41F1" w14:paraId="39F72CDB" w14:textId="1D8FEC6B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Wymagania niezbędne:</w:t>
      </w:r>
    </w:p>
    <w:p w:rsidRPr="0097070A" w:rsidR="0097070A" w:rsidP="0097070A" w:rsidRDefault="0097070A" w14:paraId="511235DF" w14:textId="072EF608">
      <w:pPr>
        <w:pStyle w:val="Listapunktowana"/>
        <w:rPr>
          <w:sz w:val="24"/>
          <w:szCs w:val="24"/>
          <w:lang w:val="pl-PL" w:eastAsia="pl-PL"/>
        </w:rPr>
      </w:pPr>
      <w:r w:rsidRPr="0097070A">
        <w:rPr>
          <w:sz w:val="24"/>
          <w:szCs w:val="24"/>
          <w:lang w:val="pl-PL" w:eastAsia="pl-PL"/>
        </w:rPr>
        <w:t xml:space="preserve">stopień naukowy doktora w dziedzinie nauk społecznych (geografia społeczno-ekonomiczna i gospodarka przestrzenna, socjologia / nauki socjologiczne) lub dyscyplinach pokrewnych z udokumentowanym dorobkiem naukowym </w:t>
      </w:r>
      <w:r w:rsidR="00A01F04">
        <w:rPr>
          <w:sz w:val="24"/>
          <w:szCs w:val="24"/>
          <w:lang w:val="pl-PL" w:eastAsia="pl-PL"/>
        </w:rPr>
        <w:br/>
      </w:r>
      <w:r w:rsidRPr="0097070A">
        <w:rPr>
          <w:sz w:val="24"/>
          <w:szCs w:val="24"/>
          <w:lang w:val="pl-PL" w:eastAsia="pl-PL"/>
        </w:rPr>
        <w:t>w zakresie badań nad rozwojem miejskim i regionalnym;</w:t>
      </w:r>
    </w:p>
    <w:p w:rsidRPr="0008705A" w:rsidR="00265F9C" w:rsidP="0067544B" w:rsidRDefault="002B41F1" w14:paraId="6A5369D8" w14:textId="2C6F9E21">
      <w:pPr>
        <w:pStyle w:val="Listapunktowana"/>
        <w:jc w:val="both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udokumentowane kompetencje w zakresie zagadnień związanych ze</w:t>
      </w:r>
      <w:r w:rsidR="0067544B">
        <w:rPr>
          <w:sz w:val="24"/>
          <w:szCs w:val="24"/>
          <w:lang w:val="pl-PL"/>
        </w:rPr>
        <w:t xml:space="preserve"> </w:t>
      </w:r>
      <w:r w:rsidRPr="0008705A">
        <w:rPr>
          <w:sz w:val="24"/>
          <w:szCs w:val="24"/>
          <w:lang w:val="pl-PL"/>
        </w:rPr>
        <w:t xml:space="preserve">społecznymi i przestrzennymi aspektami </w:t>
      </w:r>
      <w:proofErr w:type="spellStart"/>
      <w:r w:rsidRPr="0008705A">
        <w:rPr>
          <w:sz w:val="24"/>
          <w:szCs w:val="24"/>
          <w:lang w:val="pl-PL"/>
        </w:rPr>
        <w:t>suburbanizacji</w:t>
      </w:r>
      <w:proofErr w:type="spellEnd"/>
      <w:r w:rsidRPr="0008705A">
        <w:rPr>
          <w:sz w:val="24"/>
          <w:szCs w:val="24"/>
          <w:lang w:val="pl-PL"/>
        </w:rPr>
        <w:t xml:space="preserve"> i rozwoju lokalnego, potwierdzone publikacjami, wystąpieniami konferencyjnymi, aplikacjami grantowymi (pozyskanymi i/lub złożonymi);</w:t>
      </w:r>
    </w:p>
    <w:p w:rsidRPr="0008705A" w:rsidR="00265F9C" w:rsidP="0067544B" w:rsidRDefault="002B41F1" w14:paraId="1D107151" w14:textId="1DB3823B">
      <w:pPr>
        <w:pStyle w:val="Listapunktowana"/>
        <w:jc w:val="both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autorstwo co najmniej 2 publikacji z obszaru procesów </w:t>
      </w:r>
      <w:proofErr w:type="spellStart"/>
      <w:r w:rsidRPr="0008705A">
        <w:rPr>
          <w:sz w:val="24"/>
          <w:szCs w:val="24"/>
          <w:lang w:val="pl-PL"/>
        </w:rPr>
        <w:t>suburbanizacji</w:t>
      </w:r>
      <w:proofErr w:type="spellEnd"/>
      <w:r w:rsidRPr="0008705A">
        <w:rPr>
          <w:sz w:val="24"/>
          <w:szCs w:val="24"/>
          <w:lang w:val="pl-PL"/>
        </w:rPr>
        <w:t xml:space="preserve"> lub rozwoju lokalnego w perspektywie nauk społecznych (socjologia, geografia człowieka i społeczna, gospodarka przestrzenna)</w:t>
      </w:r>
      <w:r w:rsidRPr="0008705A" w:rsidR="00D215ED">
        <w:rPr>
          <w:sz w:val="24"/>
          <w:szCs w:val="24"/>
          <w:lang w:val="pl-PL"/>
        </w:rPr>
        <w:t xml:space="preserve"> z ostatnich 8 lat</w:t>
      </w:r>
      <w:r w:rsidRPr="0008705A">
        <w:rPr>
          <w:sz w:val="24"/>
          <w:szCs w:val="24"/>
          <w:lang w:val="pl-PL"/>
        </w:rPr>
        <w:t>;</w:t>
      </w:r>
    </w:p>
    <w:p w:rsidRPr="0008705A" w:rsidR="00265F9C" w:rsidP="0067544B" w:rsidRDefault="002B41F1" w14:paraId="1AD7EED8" w14:textId="77777777">
      <w:pPr>
        <w:pStyle w:val="Listapunktowana"/>
        <w:jc w:val="both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potwierdzona znajomość języka angielskiego na poziomie B2+ umożliwiająca pracę w zespole międzynarodowym oraz przygotowanie publikacji i wystąpień konferencyjnych;</w:t>
      </w:r>
    </w:p>
    <w:p w:rsidRPr="0008705A" w:rsidR="00265F9C" w:rsidP="0067544B" w:rsidRDefault="002B41F1" w14:paraId="68F293B5" w14:textId="77777777">
      <w:pPr>
        <w:pStyle w:val="Listapunktowana"/>
        <w:jc w:val="both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wysokie kompetencje interpersonalne oraz doskonałe umiejętności organizacyjne, do pracy zespołowej i zarządzania czasem;</w:t>
      </w:r>
    </w:p>
    <w:p w:rsidRPr="0008705A" w:rsidR="00265F9C" w:rsidRDefault="002B41F1" w14:paraId="3D196C48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doświadczenie w prowadzeniu badań jakościowych i/lub ilościowych w zakresie nauk społecznych;</w:t>
      </w:r>
    </w:p>
    <w:p w:rsidRPr="0008705A" w:rsidR="00265F9C" w:rsidRDefault="002B41F1" w14:paraId="135BE4B8" w14:textId="51039C34">
      <w:pPr>
        <w:pStyle w:val="Listapunktowana"/>
        <w:rPr>
          <w:sz w:val="24"/>
          <w:szCs w:val="24"/>
          <w:lang w:val="pl-PL"/>
        </w:rPr>
      </w:pPr>
      <w:r w:rsidRPr="143CA2E0" w:rsidR="002B41F1">
        <w:rPr>
          <w:sz w:val="24"/>
          <w:szCs w:val="24"/>
          <w:lang w:val="pl-PL"/>
        </w:rPr>
        <w:t>gotowość do realizacji badań empirycznych w różnych lokalizacjach w</w:t>
      </w:r>
      <w:r w:rsidRPr="143CA2E0" w:rsidR="00D215ED">
        <w:rPr>
          <w:sz w:val="24"/>
          <w:szCs w:val="24"/>
          <w:lang w:val="pl-PL"/>
        </w:rPr>
        <w:t xml:space="preserve"> Polsce</w:t>
      </w:r>
      <w:r w:rsidRPr="143CA2E0" w:rsidR="002B41F1">
        <w:rPr>
          <w:sz w:val="24"/>
          <w:szCs w:val="24"/>
          <w:lang w:val="pl-PL"/>
        </w:rPr>
        <w:t>.</w:t>
      </w:r>
    </w:p>
    <w:p w:rsidR="143CA2E0" w:rsidP="143CA2E0" w:rsidRDefault="143CA2E0" w14:paraId="7E900870" w14:textId="20BBEC0C">
      <w:pPr>
        <w:rPr>
          <w:b w:val="1"/>
          <w:bCs w:val="1"/>
          <w:sz w:val="24"/>
          <w:szCs w:val="24"/>
          <w:lang w:val="pl-PL"/>
        </w:rPr>
      </w:pPr>
    </w:p>
    <w:p w:rsidRPr="0008705A" w:rsidR="00265F9C" w:rsidRDefault="002B41F1" w14:paraId="1AEBBE34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Wymagania dodatkowe (mile widziane):</w:t>
      </w:r>
    </w:p>
    <w:p w:rsidRPr="0008705A" w:rsidR="00265F9C" w:rsidRDefault="002B41F1" w14:paraId="6E6AC720" w14:textId="77777777">
      <w:pPr>
        <w:pStyle w:val="Listapunktowana"/>
        <w:rPr>
          <w:sz w:val="24"/>
          <w:szCs w:val="24"/>
          <w:lang w:val="pl-PL"/>
        </w:rPr>
      </w:pPr>
      <w:r w:rsidRPr="143CA2E0" w:rsidR="002B41F1">
        <w:rPr>
          <w:sz w:val="24"/>
          <w:szCs w:val="24"/>
          <w:lang w:val="pl-PL"/>
        </w:rPr>
        <w:t>doświadczenie w realizacji międzynarodowych projektów badawczych;</w:t>
      </w:r>
    </w:p>
    <w:p w:rsidR="143CA2E0" w:rsidP="143CA2E0" w:rsidRDefault="143CA2E0" w14:paraId="30C73A7C" w14:textId="544518EB">
      <w:pPr>
        <w:rPr>
          <w:b w:val="1"/>
          <w:bCs w:val="1"/>
          <w:sz w:val="24"/>
          <w:szCs w:val="24"/>
          <w:lang w:val="pl-PL"/>
        </w:rPr>
      </w:pPr>
    </w:p>
    <w:p w:rsidRPr="0008705A" w:rsidR="00265F9C" w:rsidRDefault="002B41F1" w14:paraId="19F7AC5A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ZAKRES ZADAŃ</w:t>
      </w:r>
      <w:r w:rsidRPr="0008705A">
        <w:rPr>
          <w:sz w:val="24"/>
          <w:szCs w:val="24"/>
          <w:lang w:val="pl-PL"/>
        </w:rPr>
        <w:t>:</w:t>
      </w:r>
    </w:p>
    <w:p w:rsidRPr="0008705A" w:rsidR="00265F9C" w:rsidRDefault="002B41F1" w14:paraId="4D9BC2F3" w14:textId="77777777">
      <w:pPr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Do zadań osoby na stanowisku post-</w:t>
      </w:r>
      <w:proofErr w:type="spellStart"/>
      <w:r w:rsidRPr="0008705A">
        <w:rPr>
          <w:sz w:val="24"/>
          <w:szCs w:val="24"/>
          <w:lang w:val="pl-PL"/>
        </w:rPr>
        <w:t>doc</w:t>
      </w:r>
      <w:proofErr w:type="spellEnd"/>
      <w:r w:rsidRPr="0008705A">
        <w:rPr>
          <w:sz w:val="24"/>
          <w:szCs w:val="24"/>
          <w:lang w:val="pl-PL"/>
        </w:rPr>
        <w:t xml:space="preserve"> będą należały w szczególności:</w:t>
      </w:r>
    </w:p>
    <w:p w:rsidRPr="0008705A" w:rsidR="00265F9C" w:rsidRDefault="002B41F1" w14:paraId="6B92BE57" w14:textId="0BDB19D1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lastRenderedPageBreak/>
        <w:t xml:space="preserve">ścisła współpraca z kierowniczką projektu dr hab. </w:t>
      </w:r>
      <w:r w:rsidRPr="0008705A" w:rsidR="00D215ED">
        <w:rPr>
          <w:sz w:val="24"/>
          <w:szCs w:val="24"/>
          <w:lang w:val="pl-PL"/>
        </w:rPr>
        <w:t>Katarzyną Kajdanek</w:t>
      </w:r>
      <w:r w:rsidRPr="0008705A">
        <w:rPr>
          <w:sz w:val="24"/>
          <w:szCs w:val="24"/>
          <w:lang w:val="pl-PL"/>
        </w:rPr>
        <w:t xml:space="preserve">, prof. </w:t>
      </w:r>
      <w:proofErr w:type="spellStart"/>
      <w:r w:rsidRPr="0008705A">
        <w:rPr>
          <w:sz w:val="24"/>
          <w:szCs w:val="24"/>
          <w:lang w:val="pl-PL"/>
        </w:rPr>
        <w:t>UWr</w:t>
      </w:r>
      <w:proofErr w:type="spellEnd"/>
      <w:r w:rsidRPr="0008705A">
        <w:rPr>
          <w:sz w:val="24"/>
          <w:szCs w:val="24"/>
          <w:lang w:val="pl-PL"/>
        </w:rPr>
        <w:t xml:space="preserve"> oraz z partnerem niemieckim Jun.-Prof. Dr.-Ing. Marcusem </w:t>
      </w:r>
      <w:proofErr w:type="spellStart"/>
      <w:r w:rsidRPr="0008705A">
        <w:rPr>
          <w:sz w:val="24"/>
          <w:szCs w:val="24"/>
          <w:lang w:val="pl-PL"/>
        </w:rPr>
        <w:t>Hübscherem</w:t>
      </w:r>
      <w:proofErr w:type="spellEnd"/>
      <w:r w:rsidRPr="0008705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br/>
      </w:r>
      <w:r w:rsidRPr="0008705A">
        <w:rPr>
          <w:sz w:val="24"/>
          <w:szCs w:val="24"/>
          <w:lang w:val="pl-PL"/>
        </w:rPr>
        <w:t xml:space="preserve">z </w:t>
      </w:r>
      <w:proofErr w:type="spellStart"/>
      <w:r w:rsidRPr="0008705A">
        <w:rPr>
          <w:sz w:val="24"/>
          <w:szCs w:val="24"/>
          <w:lang w:val="pl-PL"/>
        </w:rPr>
        <w:t>Technische</w:t>
      </w:r>
      <w:proofErr w:type="spellEnd"/>
      <w:r w:rsidRPr="0008705A">
        <w:rPr>
          <w:sz w:val="24"/>
          <w:szCs w:val="24"/>
          <w:lang w:val="pl-PL"/>
        </w:rPr>
        <w:t xml:space="preserve"> </w:t>
      </w:r>
      <w:proofErr w:type="spellStart"/>
      <w:r w:rsidRPr="0008705A">
        <w:rPr>
          <w:sz w:val="24"/>
          <w:szCs w:val="24"/>
          <w:lang w:val="pl-PL"/>
        </w:rPr>
        <w:t>Universität</w:t>
      </w:r>
      <w:proofErr w:type="spellEnd"/>
      <w:r w:rsidRPr="0008705A">
        <w:rPr>
          <w:sz w:val="24"/>
          <w:szCs w:val="24"/>
          <w:lang w:val="pl-PL"/>
        </w:rPr>
        <w:t xml:space="preserve"> </w:t>
      </w:r>
      <w:proofErr w:type="spellStart"/>
      <w:r w:rsidRPr="0008705A">
        <w:rPr>
          <w:sz w:val="24"/>
          <w:szCs w:val="24"/>
          <w:lang w:val="pl-PL"/>
        </w:rPr>
        <w:t>Dresden</w:t>
      </w:r>
      <w:proofErr w:type="spellEnd"/>
      <w:r w:rsidRPr="0008705A">
        <w:rPr>
          <w:sz w:val="24"/>
          <w:szCs w:val="24"/>
          <w:lang w:val="pl-PL"/>
        </w:rPr>
        <w:t>;</w:t>
      </w:r>
    </w:p>
    <w:p w:rsidRPr="0008705A" w:rsidR="00265F9C" w:rsidRDefault="002B41F1" w14:paraId="779CF62E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przegląd literatury przedmiotu oraz analiza danych zastanych dotyczących procesów </w:t>
      </w:r>
      <w:proofErr w:type="spellStart"/>
      <w:r w:rsidRPr="0008705A">
        <w:rPr>
          <w:sz w:val="24"/>
          <w:szCs w:val="24"/>
          <w:lang w:val="pl-PL"/>
        </w:rPr>
        <w:t>suburbanizacji</w:t>
      </w:r>
      <w:proofErr w:type="spellEnd"/>
      <w:r w:rsidRPr="0008705A">
        <w:rPr>
          <w:sz w:val="24"/>
          <w:szCs w:val="24"/>
          <w:lang w:val="pl-PL"/>
        </w:rPr>
        <w:t xml:space="preserve"> w Polsce i Niemczech;</w:t>
      </w:r>
    </w:p>
    <w:p w:rsidRPr="0008705A" w:rsidR="00265F9C" w:rsidRDefault="002B41F1" w14:paraId="5B9D362D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udział w konceptualizacji badań oraz konstrukcji narzędzi badawczych (w tym kwestionariuszy do wywiadów);</w:t>
      </w:r>
    </w:p>
    <w:p w:rsidRPr="0008705A" w:rsidR="00265F9C" w:rsidRDefault="002B41F1" w14:paraId="393432BE" w14:textId="455928F3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przeprowadzenie badań empirycznych (wywiady jakościowe) w wybranych gminach podmiejskich w Polsce;</w:t>
      </w:r>
    </w:p>
    <w:p w:rsidRPr="0008705A" w:rsidR="00265F9C" w:rsidRDefault="002B41F1" w14:paraId="228B670F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analiza i interpretacja zebranego materiału badawczego;</w:t>
      </w:r>
    </w:p>
    <w:p w:rsidRPr="0008705A" w:rsidR="00265F9C" w:rsidRDefault="002B41F1" w14:paraId="58FD8197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udział w analizie porównawczej procesów </w:t>
      </w:r>
      <w:proofErr w:type="spellStart"/>
      <w:r w:rsidRPr="0008705A">
        <w:rPr>
          <w:sz w:val="24"/>
          <w:szCs w:val="24"/>
          <w:lang w:val="pl-PL"/>
        </w:rPr>
        <w:t>suburbanizacji</w:t>
      </w:r>
      <w:proofErr w:type="spellEnd"/>
      <w:r w:rsidRPr="0008705A">
        <w:rPr>
          <w:sz w:val="24"/>
          <w:szCs w:val="24"/>
          <w:lang w:val="pl-PL"/>
        </w:rPr>
        <w:t xml:space="preserve"> w Polsce i Niemczech;</w:t>
      </w:r>
    </w:p>
    <w:p w:rsidRPr="0008705A" w:rsidR="00265F9C" w:rsidRDefault="002B41F1" w14:paraId="10616137" w14:textId="3BD0710E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przygotowywanie publikacji w języku angielskim i/l</w:t>
      </w:r>
      <w:r w:rsidRPr="0008705A" w:rsidR="00D215ED">
        <w:rPr>
          <w:sz w:val="24"/>
          <w:szCs w:val="24"/>
          <w:lang w:val="pl-PL"/>
        </w:rPr>
        <w:t>ub polskim</w:t>
      </w:r>
      <w:r w:rsidRPr="0008705A">
        <w:rPr>
          <w:sz w:val="24"/>
          <w:szCs w:val="24"/>
          <w:lang w:val="pl-PL"/>
        </w:rPr>
        <w:t>, kierowanych do międzynarodowych czasopism naukowych;</w:t>
      </w:r>
    </w:p>
    <w:p w:rsidRPr="0008705A" w:rsidR="00265F9C" w:rsidRDefault="002B41F1" w14:paraId="02DB28EA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prezentacja wyników projektu poprzez udział w konferencjach oraz wydarzeniach popularnonaukowych;</w:t>
      </w:r>
    </w:p>
    <w:p w:rsidRPr="0008705A" w:rsidR="00265F9C" w:rsidRDefault="002B41F1" w14:paraId="2CBD59BF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wsparcie zespołu projektowego w organizacji wydarzeń naukowych związanych z projektem.</w:t>
      </w:r>
    </w:p>
    <w:p w:rsidRPr="0008705A" w:rsidR="00265F9C" w:rsidRDefault="00265F9C" w14:paraId="7728CBD4" w14:textId="77777777">
      <w:pPr>
        <w:rPr>
          <w:sz w:val="24"/>
          <w:szCs w:val="24"/>
          <w:lang w:val="pl-PL"/>
        </w:rPr>
      </w:pPr>
    </w:p>
    <w:p w:rsidRPr="0008705A" w:rsidR="00265F9C" w:rsidRDefault="002B41F1" w14:paraId="732073E1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CO OFERUJEMY</w:t>
      </w:r>
      <w:r w:rsidRPr="0008705A">
        <w:rPr>
          <w:sz w:val="24"/>
          <w:szCs w:val="24"/>
          <w:lang w:val="pl-PL"/>
        </w:rPr>
        <w:t>:</w:t>
      </w:r>
    </w:p>
    <w:p w:rsidRPr="0008705A" w:rsidR="00265F9C" w:rsidRDefault="002B41F1" w14:paraId="3F0A8649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współpracę w doświadczonym międzynarodowym zespole badawczym;</w:t>
      </w:r>
    </w:p>
    <w:p w:rsidRPr="0008705A" w:rsidR="00265F9C" w:rsidRDefault="002B41F1" w14:paraId="11CE68A0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możliwość prowadzenia ciekawych badań międzynarodowych i porównawczych;</w:t>
      </w:r>
    </w:p>
    <w:p w:rsidRPr="0008705A" w:rsidR="00265F9C" w:rsidRDefault="002B41F1" w14:paraId="36908E41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możliwość udziału w konferencjach naukowych i wyjazdach badawczych;</w:t>
      </w:r>
    </w:p>
    <w:p w:rsidRPr="0008705A" w:rsidR="00265F9C" w:rsidRDefault="002B41F1" w14:paraId="62AE1C11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wsparcie w rozwoju naukowym i budowaniu sieci kontaktów międzynarodowych;</w:t>
      </w:r>
    </w:p>
    <w:p w:rsidRPr="0008705A" w:rsidR="00265F9C" w:rsidRDefault="002B41F1" w14:paraId="4C77AAD1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możliwość publikacji w renomowanych międzynarodowych czasopismach naukowych.</w:t>
      </w:r>
    </w:p>
    <w:p w:rsidRPr="0008705A" w:rsidR="00265F9C" w:rsidRDefault="00265F9C" w14:paraId="25E0EA52" w14:textId="77777777">
      <w:pPr>
        <w:rPr>
          <w:sz w:val="24"/>
          <w:szCs w:val="24"/>
          <w:lang w:val="pl-PL"/>
        </w:rPr>
      </w:pPr>
    </w:p>
    <w:p w:rsidRPr="0008705A" w:rsidR="00265F9C" w:rsidRDefault="002B41F1" w14:paraId="408A0FD3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WYMAGANE DOKUMENTY</w:t>
      </w:r>
      <w:r w:rsidRPr="0008705A">
        <w:rPr>
          <w:sz w:val="24"/>
          <w:szCs w:val="24"/>
          <w:lang w:val="pl-PL"/>
        </w:rPr>
        <w:t>:</w:t>
      </w:r>
    </w:p>
    <w:p w:rsidRPr="0008705A" w:rsidR="00265F9C" w:rsidRDefault="002B41F1" w14:paraId="0B8DE8CC" w14:textId="670939B4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CV w języku </w:t>
      </w:r>
      <w:r w:rsidRPr="0008705A" w:rsidR="00A92A57">
        <w:rPr>
          <w:sz w:val="24"/>
          <w:szCs w:val="24"/>
          <w:lang w:val="pl-PL"/>
        </w:rPr>
        <w:t xml:space="preserve">polskim i </w:t>
      </w:r>
      <w:r w:rsidRPr="0008705A">
        <w:rPr>
          <w:sz w:val="24"/>
          <w:szCs w:val="24"/>
          <w:lang w:val="pl-PL"/>
        </w:rPr>
        <w:t>angielskim (z uwzględnieniem dorobku naukowego);</w:t>
      </w:r>
    </w:p>
    <w:p w:rsidRPr="0008705A" w:rsidR="00265F9C" w:rsidRDefault="002B41F1" w14:paraId="5E289719" w14:textId="2DA0F822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list motywacyjny w języku </w:t>
      </w:r>
      <w:r w:rsidRPr="0008705A" w:rsidR="00A92A57">
        <w:rPr>
          <w:sz w:val="24"/>
          <w:szCs w:val="24"/>
          <w:lang w:val="pl-PL"/>
        </w:rPr>
        <w:t xml:space="preserve">polskim i </w:t>
      </w:r>
      <w:r w:rsidRPr="0008705A">
        <w:rPr>
          <w:sz w:val="24"/>
          <w:szCs w:val="24"/>
          <w:lang w:val="pl-PL"/>
        </w:rPr>
        <w:t>angielskim wraz z opisem zainteresowań naukowych oraz wskazaniem kompetencji do realizacji zadań określonych w projekcie badawczym (maksymalnie 2 strony A4);</w:t>
      </w:r>
    </w:p>
    <w:p w:rsidRPr="0008705A" w:rsidR="00265F9C" w:rsidRDefault="002B41F1" w14:paraId="563994BD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lista osiągnięć naukowych, w tym: (1) publikacji oraz prac przyjętych do druku (do wniosku należy dołączyć elektroniczne wersje maksymalnie 3 </w:t>
      </w:r>
      <w:r w:rsidRPr="0008705A">
        <w:rPr>
          <w:sz w:val="24"/>
          <w:szCs w:val="24"/>
          <w:lang w:val="pl-PL"/>
        </w:rPr>
        <w:lastRenderedPageBreak/>
        <w:t>najważniejszych publikacji); (2) osiągnięć wynikających z prowadzenia badań naukowych (stypendia, nagrody oraz doświadczenie naukowe zdobyte w kraju lub za granicą, warsztaty i szkolenia naukowe, udział w projektach badawczych);</w:t>
      </w:r>
    </w:p>
    <w:p w:rsidRPr="0008705A" w:rsidR="00265F9C" w:rsidRDefault="002B41F1" w14:paraId="7A0BFDC2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kopia dyplomu doktorskiego lub odpis promocji doktorskiej;</w:t>
      </w:r>
    </w:p>
    <w:p w:rsidRPr="0008705A" w:rsidR="00265F9C" w:rsidRDefault="002B41F1" w14:paraId="3912F948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zaświadczenie o znajomości języka angielskiego (jeśli kandydat/ka nie posiada publikacji lub innych dokumentów potwierdzających biegłą znajomość języka angielskiego).</w:t>
      </w:r>
    </w:p>
    <w:p w:rsidRPr="0008705A" w:rsidR="00265F9C" w:rsidRDefault="00265F9C" w14:paraId="27F21819" w14:textId="77777777">
      <w:pPr>
        <w:rPr>
          <w:sz w:val="24"/>
          <w:szCs w:val="24"/>
          <w:lang w:val="pl-PL"/>
        </w:rPr>
      </w:pPr>
    </w:p>
    <w:p w:rsidRPr="0008705A" w:rsidR="00265F9C" w:rsidRDefault="002B41F1" w14:paraId="0D9341DD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FORMA SKŁADANIA OFERT</w:t>
      </w:r>
      <w:r w:rsidRPr="0008705A">
        <w:rPr>
          <w:sz w:val="24"/>
          <w:szCs w:val="24"/>
          <w:lang w:val="pl-PL"/>
        </w:rPr>
        <w:t>:</w:t>
      </w:r>
    </w:p>
    <w:p w:rsidRPr="0008705A" w:rsidR="00265F9C" w:rsidRDefault="002B41F1" w14:paraId="5CDF3774" w14:textId="3C36C0B0">
      <w:pPr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Kompletne aplikacje należy przesyłać e-mailowo w formie jednego pliku PDF na adres: </w:t>
      </w:r>
      <w:hyperlink w:history="1" r:id="rId9">
        <w:r w:rsidRPr="0008705A" w:rsidR="00A92A57">
          <w:rPr>
            <w:rStyle w:val="Hipercze"/>
            <w:sz w:val="24"/>
            <w:szCs w:val="24"/>
            <w:lang w:val="pl-PL"/>
          </w:rPr>
          <w:t>wns.is@uwr.edu.pl</w:t>
        </w:r>
      </w:hyperlink>
      <w:r w:rsidRPr="0008705A" w:rsidR="00A92A57">
        <w:rPr>
          <w:sz w:val="24"/>
          <w:szCs w:val="24"/>
          <w:lang w:val="pl-PL"/>
        </w:rPr>
        <w:t xml:space="preserve">  </w:t>
      </w:r>
      <w:r w:rsidRPr="0008705A">
        <w:rPr>
          <w:b/>
          <w:sz w:val="24"/>
          <w:szCs w:val="24"/>
          <w:lang w:val="pl-PL"/>
        </w:rPr>
        <w:t xml:space="preserve">W tytule e-maila należy wpisać: </w:t>
      </w:r>
      <w:r w:rsidRPr="0008705A">
        <w:rPr>
          <w:sz w:val="24"/>
          <w:szCs w:val="24"/>
          <w:lang w:val="pl-PL"/>
        </w:rPr>
        <w:t>"</w:t>
      </w:r>
      <w:r w:rsidRPr="0008705A" w:rsidR="00D215ED">
        <w:rPr>
          <w:sz w:val="24"/>
          <w:szCs w:val="24"/>
          <w:lang w:val="pl-PL"/>
        </w:rPr>
        <w:t>konkurs PNFN 100-2025-00904</w:t>
      </w:r>
      <w:r w:rsidRPr="0008705A">
        <w:rPr>
          <w:sz w:val="24"/>
          <w:szCs w:val="24"/>
          <w:lang w:val="pl-PL"/>
        </w:rPr>
        <w:t>"</w:t>
      </w:r>
    </w:p>
    <w:p w:rsidRPr="0008705A" w:rsidR="00265F9C" w:rsidRDefault="00265F9C" w14:paraId="7A5F3A33" w14:textId="77777777">
      <w:pPr>
        <w:rPr>
          <w:sz w:val="24"/>
          <w:szCs w:val="24"/>
          <w:lang w:val="pl-PL"/>
        </w:rPr>
      </w:pPr>
    </w:p>
    <w:p w:rsidRPr="0008705A" w:rsidR="00265F9C" w:rsidRDefault="002B41F1" w14:paraId="3248A74C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KLAUZULA INFORMACYJNA RODO</w:t>
      </w:r>
      <w:r w:rsidRPr="0008705A">
        <w:rPr>
          <w:sz w:val="24"/>
          <w:szCs w:val="24"/>
          <w:lang w:val="pl-PL"/>
        </w:rPr>
        <w:t>:</w:t>
      </w:r>
    </w:p>
    <w:p w:rsidRPr="0008705A" w:rsidR="00265F9C" w:rsidRDefault="002B41F1" w14:paraId="2846D053" w14:textId="77777777">
      <w:pPr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W liście motywacyjnym należy umieścić następującą klauzulę:</w:t>
      </w:r>
    </w:p>
    <w:p w:rsidRPr="0008705A" w:rsidR="00265F9C" w:rsidRDefault="002B41F1" w14:paraId="3FB2BF18" w14:textId="77777777">
      <w:pPr>
        <w:rPr>
          <w:sz w:val="24"/>
          <w:szCs w:val="24"/>
          <w:lang w:val="pl-PL"/>
        </w:rPr>
      </w:pPr>
      <w:r w:rsidRPr="0008705A">
        <w:rPr>
          <w:i/>
          <w:sz w:val="24"/>
          <w:szCs w:val="24"/>
          <w:lang w:val="pl-PL"/>
        </w:rPr>
        <w:t>„Wyrażam zgodę na przetwarzanie moich danych osobowych w celach organizacji i przeprowadzenia konkursu oraz udostępnienia informacji o wynikach konkursu. Przyjmuję do wiadomości, iż administratorem danych osobowych jest Uniwersytet Wrocławski, plac Uniwersytecki 1, 50-137 Wrocław. Posiadam wiedzę, że podanie danych jest dobrowolne, jednak konieczne do realizacji celów, w jakim zostały zebrane (zgodnie z Rozporządzeniem Parlamentu Europejskiego i Rady (UE) 2016/679 z dnia 27 kwietnia 2016 r. w sprawie ochrony osób fizycznych w związku z przetwarzaniem danych osobowych i w sprawie swobodnego przepływu takich danych oraz uchylenia dyrektywy 95/46/WE)."</w:t>
      </w:r>
    </w:p>
    <w:p w:rsidRPr="0008705A" w:rsidR="00265F9C" w:rsidRDefault="00265F9C" w14:paraId="4759C560" w14:textId="77777777">
      <w:pPr>
        <w:rPr>
          <w:sz w:val="24"/>
          <w:szCs w:val="24"/>
          <w:lang w:val="pl-PL"/>
        </w:rPr>
      </w:pPr>
    </w:p>
    <w:p w:rsidRPr="0008705A" w:rsidR="00265F9C" w:rsidRDefault="002B41F1" w14:paraId="59F5BC8E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PROCEDURA KONKURSOWA</w:t>
      </w:r>
      <w:r w:rsidRPr="0008705A">
        <w:rPr>
          <w:sz w:val="24"/>
          <w:szCs w:val="24"/>
          <w:lang w:val="pl-PL"/>
        </w:rPr>
        <w:t>:</w:t>
      </w:r>
    </w:p>
    <w:p w:rsidRPr="0008705A" w:rsidR="00265F9C" w:rsidRDefault="002B41F1" w14:paraId="434F74C5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Aplikacje zostaną poddane ocenie przez komisję konkursową pod przewodnictwem kierowniczki projektu.</w:t>
      </w:r>
    </w:p>
    <w:p w:rsidRPr="0008705A" w:rsidR="00265F9C" w:rsidRDefault="002B41F1" w14:paraId="5A3F7398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Rozpatrywane będą jedynie aplikacje kompletne, tj. takie, w których do dnia zamknięcia konkursu wpłyną wszystkie wymagane dokumenty.</w:t>
      </w:r>
    </w:p>
    <w:p w:rsidRPr="0008705A" w:rsidR="00265F9C" w:rsidRDefault="002B41F1" w14:paraId="4F4279BE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Komisja konkursowa zastrzega sobie prawo do zaproszenia jedynie wybranych osób na rozmowę kwalifikacyjną w formie wideokonferencji lub bezpośredniego spotkania w terminie do 15 lutego 2026 roku.</w:t>
      </w:r>
    </w:p>
    <w:p w:rsidRPr="0008705A" w:rsidR="00265F9C" w:rsidRDefault="002B41F1" w14:paraId="44453A9A" w14:textId="2BA48B7A">
      <w:pPr>
        <w:pStyle w:val="Listapunktowana"/>
        <w:rPr>
          <w:sz w:val="24"/>
          <w:szCs w:val="24"/>
          <w:lang w:val="pl-PL"/>
        </w:rPr>
      </w:pPr>
      <w:r w:rsidRPr="143CA2E0" w:rsidR="002B41F1">
        <w:rPr>
          <w:sz w:val="24"/>
          <w:szCs w:val="24"/>
          <w:lang w:val="pl-PL"/>
        </w:rPr>
        <w:t xml:space="preserve">O wynikach konkursu kandydaci zostaną powiadomieni pocztą elektroniczną przez kierowniczkę projektu (przewodniczącą komisji konkursowej), </w:t>
      </w:r>
      <w:r>
        <w:br/>
      </w:r>
      <w:r w:rsidRPr="143CA2E0" w:rsidR="002B41F1">
        <w:rPr>
          <w:sz w:val="24"/>
          <w:szCs w:val="24"/>
          <w:lang w:val="pl-PL"/>
        </w:rPr>
        <w:t>a informacja o laureatach zostanie umieszczona na stronie internetowej Instytutu Socjologii/Wydziału Nauk Społecznych Uniwersytetu Wrocławskiego.</w:t>
      </w:r>
    </w:p>
    <w:p w:rsidRPr="0008705A" w:rsidR="00265F9C" w:rsidRDefault="002B41F1" w14:paraId="2EE5F1D9" w14:textId="77777777">
      <w:pPr>
        <w:pStyle w:val="Listapunktowana"/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Od decyzji komisji konkursowej nie przysługuje odwołanie.</w:t>
      </w:r>
    </w:p>
    <w:p w:rsidRPr="0008705A" w:rsidR="00265F9C" w:rsidRDefault="00265F9C" w14:paraId="467BEBBF" w14:textId="77777777">
      <w:pPr>
        <w:rPr>
          <w:sz w:val="24"/>
          <w:szCs w:val="24"/>
          <w:lang w:val="pl-PL"/>
        </w:rPr>
      </w:pPr>
    </w:p>
    <w:p w:rsidRPr="0008705A" w:rsidR="00265F9C" w:rsidRDefault="002B41F1" w14:paraId="1B0FD708" w14:textId="77777777">
      <w:pPr>
        <w:rPr>
          <w:sz w:val="24"/>
          <w:szCs w:val="24"/>
          <w:lang w:val="pl-PL"/>
        </w:rPr>
      </w:pPr>
      <w:r w:rsidRPr="0008705A">
        <w:rPr>
          <w:b/>
          <w:sz w:val="24"/>
          <w:szCs w:val="24"/>
          <w:lang w:val="pl-PL"/>
        </w:rPr>
        <w:t>INFORMACJE DODATKOWE</w:t>
      </w:r>
      <w:r w:rsidRPr="0008705A">
        <w:rPr>
          <w:sz w:val="24"/>
          <w:szCs w:val="24"/>
          <w:lang w:val="pl-PL"/>
        </w:rPr>
        <w:t>:</w:t>
      </w:r>
    </w:p>
    <w:p w:rsidR="00354DA2" w:rsidRDefault="002B41F1" w14:paraId="7CC6ACF6" w14:textId="77777777">
      <w:pPr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>Wszelkich dalszych wyjaśnień udziela kierowniczka projektu:</w:t>
      </w:r>
      <w:r w:rsidRPr="0008705A" w:rsidR="00D215ED">
        <w:rPr>
          <w:sz w:val="24"/>
          <w:szCs w:val="24"/>
          <w:lang w:val="pl-PL"/>
        </w:rPr>
        <w:t xml:space="preserve"> </w:t>
      </w:r>
    </w:p>
    <w:p w:rsidRPr="0008705A" w:rsidR="00265F9C" w:rsidRDefault="00D215ED" w14:paraId="7972C17C" w14:textId="127DBCF5">
      <w:pPr>
        <w:rPr>
          <w:sz w:val="24"/>
          <w:szCs w:val="24"/>
          <w:lang w:val="pl-PL"/>
        </w:rPr>
      </w:pPr>
      <w:r w:rsidRPr="0008705A">
        <w:rPr>
          <w:sz w:val="24"/>
          <w:szCs w:val="24"/>
          <w:lang w:val="pl-PL"/>
        </w:rPr>
        <w:t xml:space="preserve">Dr hab. Katarzyna Kajdanek, prof. </w:t>
      </w:r>
      <w:proofErr w:type="spellStart"/>
      <w:r w:rsidRPr="0008705A">
        <w:rPr>
          <w:sz w:val="24"/>
          <w:szCs w:val="24"/>
          <w:lang w:val="pl-PL"/>
        </w:rPr>
        <w:t>UWr</w:t>
      </w:r>
      <w:proofErr w:type="spellEnd"/>
      <w:r w:rsidRPr="0008705A">
        <w:rPr>
          <w:sz w:val="24"/>
          <w:szCs w:val="24"/>
          <w:lang w:val="pl-PL"/>
        </w:rPr>
        <w:t xml:space="preserve"> (</w:t>
      </w:r>
      <w:r w:rsidRPr="0008705A" w:rsidR="00A92A57">
        <w:rPr>
          <w:sz w:val="24"/>
          <w:szCs w:val="24"/>
          <w:lang w:val="pl-PL"/>
        </w:rPr>
        <w:t>k</w:t>
      </w:r>
      <w:r w:rsidRPr="0008705A">
        <w:rPr>
          <w:sz w:val="24"/>
          <w:szCs w:val="24"/>
          <w:lang w:val="pl-PL"/>
        </w:rPr>
        <w:t>atarzyna.kajdanek@uwr.edu.pl)</w:t>
      </w:r>
    </w:p>
    <w:p w:rsidRPr="0008705A" w:rsidR="00265F9C" w:rsidRDefault="00265F9C" w14:paraId="4275B625" w14:textId="77777777">
      <w:pPr>
        <w:rPr>
          <w:sz w:val="24"/>
          <w:szCs w:val="24"/>
          <w:lang w:val="pl-PL"/>
        </w:rPr>
      </w:pPr>
    </w:p>
    <w:p w:rsidRPr="0008705A" w:rsidR="00265F9C" w:rsidRDefault="00265F9C" w14:paraId="38D98C46" w14:textId="77777777">
      <w:pPr>
        <w:rPr>
          <w:sz w:val="24"/>
          <w:szCs w:val="24"/>
          <w:lang w:val="pl-PL"/>
        </w:rPr>
      </w:pPr>
    </w:p>
    <w:sectPr w:rsidRPr="0008705A" w:rsidR="00265F9C" w:rsidSect="00034616">
      <w:footerReference w:type="default" r:id="rId10"/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45bad7b1eec4a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723" w:rsidP="00923516" w:rsidRDefault="00792723" w14:paraId="77FBC07E" w14:textId="77777777">
      <w:pPr>
        <w:spacing w:after="0" w:line="240" w:lineRule="auto"/>
      </w:pPr>
      <w:r>
        <w:separator/>
      </w:r>
    </w:p>
  </w:endnote>
  <w:endnote w:type="continuationSeparator" w:id="0">
    <w:p w:rsidR="00792723" w:rsidP="00923516" w:rsidRDefault="00792723" w14:paraId="02C1E3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330217"/>
      <w:docPartObj>
        <w:docPartGallery w:val="Page Numbers (Bottom of Page)"/>
        <w:docPartUnique/>
      </w:docPartObj>
    </w:sdtPr>
    <w:sdtContent>
      <w:p w:rsidR="00923516" w:rsidRDefault="00923516" w14:paraId="32B09D49" w14:textId="26F3DE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:rsidR="00923516" w:rsidRDefault="00923516" w14:paraId="3BA5A1C8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723" w:rsidP="00923516" w:rsidRDefault="00792723" w14:paraId="27D79FC3" w14:textId="77777777">
      <w:pPr>
        <w:spacing w:after="0" w:line="240" w:lineRule="auto"/>
      </w:pPr>
      <w:r>
        <w:separator/>
      </w:r>
    </w:p>
  </w:footnote>
  <w:footnote w:type="continuationSeparator" w:id="0">
    <w:p w:rsidR="00792723" w:rsidP="00923516" w:rsidRDefault="00792723" w14:paraId="515FEAAB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00C731B" w:rsidTr="300C731B" w14:paraId="7BF46E61">
      <w:trPr>
        <w:trHeight w:val="300"/>
      </w:trPr>
      <w:tc>
        <w:tcPr>
          <w:tcW w:w="2880" w:type="dxa"/>
          <w:tcMar/>
        </w:tcPr>
        <w:p w:rsidR="300C731B" w:rsidP="300C731B" w:rsidRDefault="300C731B" w14:paraId="18F469D6" w14:textId="37F85CAA">
          <w:pPr>
            <w:pStyle w:val="Nagwek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300C731B" w:rsidP="300C731B" w:rsidRDefault="300C731B" w14:paraId="2737BBE4" w14:textId="79B70B7F">
          <w:pPr>
            <w:pStyle w:val="Nagwek"/>
            <w:bidi w:val="0"/>
            <w:jc w:val="center"/>
          </w:pPr>
        </w:p>
      </w:tc>
      <w:tc>
        <w:tcPr>
          <w:tcW w:w="2880" w:type="dxa"/>
          <w:tcMar/>
        </w:tcPr>
        <w:p w:rsidR="300C731B" w:rsidP="300C731B" w:rsidRDefault="300C731B" w14:paraId="7994D51F" w14:textId="67BD9C23">
          <w:pPr>
            <w:pStyle w:val="Nagwek"/>
            <w:bidi w:val="0"/>
            <w:ind w:right="-115"/>
            <w:jc w:val="right"/>
          </w:pPr>
        </w:p>
      </w:tc>
    </w:tr>
  </w:tbl>
  <w:p w:rsidR="300C731B" w:rsidRDefault="300C731B" w14:paraId="0F30905F" w14:textId="04D130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560f5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d5d7e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5bf11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0bc0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5B543AE"/>
    <w:multiLevelType w:val="multilevel"/>
    <w:tmpl w:val="5D02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2122802224">
    <w:abstractNumId w:val="8"/>
  </w:num>
  <w:num w:numId="2" w16cid:durableId="1848978008">
    <w:abstractNumId w:val="6"/>
  </w:num>
  <w:num w:numId="3" w16cid:durableId="2003048064">
    <w:abstractNumId w:val="5"/>
  </w:num>
  <w:num w:numId="4" w16cid:durableId="421872551">
    <w:abstractNumId w:val="4"/>
  </w:num>
  <w:num w:numId="5" w16cid:durableId="244995156">
    <w:abstractNumId w:val="7"/>
  </w:num>
  <w:num w:numId="6" w16cid:durableId="1844127288">
    <w:abstractNumId w:val="3"/>
  </w:num>
  <w:num w:numId="7" w16cid:durableId="2027320633">
    <w:abstractNumId w:val="2"/>
  </w:num>
  <w:num w:numId="8" w16cid:durableId="1335691434">
    <w:abstractNumId w:val="1"/>
  </w:num>
  <w:num w:numId="9" w16cid:durableId="608582932">
    <w:abstractNumId w:val="0"/>
  </w:num>
  <w:num w:numId="10" w16cid:durableId="146666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1D3"/>
    <w:rsid w:val="00005515"/>
    <w:rsid w:val="00034616"/>
    <w:rsid w:val="0006063C"/>
    <w:rsid w:val="00061641"/>
    <w:rsid w:val="00076E48"/>
    <w:rsid w:val="0008705A"/>
    <w:rsid w:val="00144217"/>
    <w:rsid w:val="0015074B"/>
    <w:rsid w:val="00194F81"/>
    <w:rsid w:val="00265BC4"/>
    <w:rsid w:val="00265F9C"/>
    <w:rsid w:val="0029639D"/>
    <w:rsid w:val="002B41F1"/>
    <w:rsid w:val="00326F90"/>
    <w:rsid w:val="00342A09"/>
    <w:rsid w:val="00354DA2"/>
    <w:rsid w:val="00384360"/>
    <w:rsid w:val="00406C99"/>
    <w:rsid w:val="00420759"/>
    <w:rsid w:val="00455BB5"/>
    <w:rsid w:val="00503A60"/>
    <w:rsid w:val="005467D0"/>
    <w:rsid w:val="0061487E"/>
    <w:rsid w:val="0067544B"/>
    <w:rsid w:val="00680E6F"/>
    <w:rsid w:val="006D7456"/>
    <w:rsid w:val="00792723"/>
    <w:rsid w:val="00923516"/>
    <w:rsid w:val="00950CB9"/>
    <w:rsid w:val="00953217"/>
    <w:rsid w:val="0097070A"/>
    <w:rsid w:val="00A01F04"/>
    <w:rsid w:val="00A2498B"/>
    <w:rsid w:val="00A92A57"/>
    <w:rsid w:val="00AA1D8D"/>
    <w:rsid w:val="00B47730"/>
    <w:rsid w:val="00B47BE3"/>
    <w:rsid w:val="00B9673A"/>
    <w:rsid w:val="00C5767E"/>
    <w:rsid w:val="00CB0664"/>
    <w:rsid w:val="00D10975"/>
    <w:rsid w:val="00D215ED"/>
    <w:rsid w:val="00DE1F9A"/>
    <w:rsid w:val="00E24E5E"/>
    <w:rsid w:val="00EB2687"/>
    <w:rsid w:val="00F76033"/>
    <w:rsid w:val="00FC693F"/>
    <w:rsid w:val="00FF50DE"/>
    <w:rsid w:val="01BEC235"/>
    <w:rsid w:val="09C48892"/>
    <w:rsid w:val="0E6AEA50"/>
    <w:rsid w:val="0E93EF65"/>
    <w:rsid w:val="10EF11BB"/>
    <w:rsid w:val="143CA2E0"/>
    <w:rsid w:val="300C731B"/>
    <w:rsid w:val="350F89AF"/>
    <w:rsid w:val="379835AD"/>
    <w:rsid w:val="42091104"/>
    <w:rsid w:val="51DE403C"/>
    <w:rsid w:val="57C34A66"/>
    <w:rsid w:val="5B96BF6B"/>
    <w:rsid w:val="5D574EA5"/>
    <w:rsid w:val="62AB6FCA"/>
    <w:rsid w:val="62F5DB16"/>
    <w:rsid w:val="6DA73227"/>
    <w:rsid w:val="76493BFB"/>
    <w:rsid w:val="7D9DC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2BB70"/>
  <w14:defaultImageDpi w14:val="300"/>
  <w15:docId w15:val="{1E14F563-EE33-4A8F-9EC9-07F8BD32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D215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5ED"/>
    <w:rPr>
      <w:color w:val="605E5C"/>
      <w:shd w:val="clear" w:color="auto" w:fill="E1DFDD"/>
    </w:rPr>
  </w:style>
  <w:style w:type="paragraph" w:styleId="FootnoteText">
    <w:uiPriority w:val="99"/>
    <w:name w:val="footnote text"/>
    <w:basedOn w:val="Normalny"/>
    <w:semiHidden/>
    <w:unhideWhenUsed/>
    <w:rsid w:val="300C731B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omylnaczcionkaakapitu"/>
    <w:semiHidden/>
    <w:unhideWhenUsed/>
    <w:rsid w:val="300C7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wns.is@uwr.edu.pl" TargetMode="External" Id="rId9" /><Relationship Type="http://schemas.openxmlformats.org/officeDocument/2006/relationships/customXml" Target="../customXml/item3.xml" Id="rId14" /><Relationship Type="http://schemas.openxmlformats.org/officeDocument/2006/relationships/header" Target="header.xml" Id="Ra45bad7b1eec4a1c" /><Relationship Type="http://schemas.openxmlformats.org/officeDocument/2006/relationships/hyperlink" Target="mailto:wns.is@uwr.edu.pl" TargetMode="External" Id="Rb28693d45ae242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A001AED71274C932734F0AF3E04FE" ma:contentTypeVersion="10" ma:contentTypeDescription="Utwórz nowy dokument." ma:contentTypeScope="" ma:versionID="e299f05a3b8192e7a6e5a1d2bcb1d08e">
  <xsd:schema xmlns:xsd="http://www.w3.org/2001/XMLSchema" xmlns:xs="http://www.w3.org/2001/XMLSchema" xmlns:p="http://schemas.microsoft.com/office/2006/metadata/properties" xmlns:ns2="b9021433-f604-47bc-b8d9-7ade04c915bf" xmlns:ns3="72087604-848a-4ea6-a1a3-b3b96c2a23d7" targetNamespace="http://schemas.microsoft.com/office/2006/metadata/properties" ma:root="true" ma:fieldsID="31de2116f67614007da0f8728600ef39" ns2:_="" ns3:_="">
    <xsd:import namespace="b9021433-f604-47bc-b8d9-7ade04c915bf"/>
    <xsd:import namespace="72087604-848a-4ea6-a1a3-b3b96c2a2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21433-f604-47bc-b8d9-7ade04c91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87604-848a-4ea6-a1a3-b3b96c2a23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7a543a-3e6c-438c-911a-c30e1131148a}" ma:internalName="TaxCatchAll" ma:showField="CatchAllData" ma:web="72087604-848a-4ea6-a1a3-b3b96c2a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87604-848a-4ea6-a1a3-b3b96c2a23d7" xsi:nil="true"/>
    <lcf76f155ced4ddcb4097134ff3c332f xmlns="b9021433-f604-47bc-b8d9-7ade04c915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54101-3489-41C6-BFB9-A2C5FCBEEEC8}"/>
</file>

<file path=customXml/itemProps3.xml><?xml version="1.0" encoding="utf-8"?>
<ds:datastoreItem xmlns:ds="http://schemas.openxmlformats.org/officeDocument/2006/customXml" ds:itemID="{CAA1F117-ED94-4E12-A794-312E47F91927}"/>
</file>

<file path=customXml/itemProps4.xml><?xml version="1.0" encoding="utf-8"?>
<ds:datastoreItem xmlns:ds="http://schemas.openxmlformats.org/officeDocument/2006/customXml" ds:itemID="{B653B1BB-68BF-4D78-9311-6BED0B5ED2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Monika Ciesłowska</lastModifiedBy>
  <revision>37</revision>
  <dcterms:created xsi:type="dcterms:W3CDTF">2025-11-04T11:55:00.0000000Z</dcterms:created>
  <dcterms:modified xsi:type="dcterms:W3CDTF">2025-12-12T09:12:44.6453372Z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0x0101008E0A001AED71274C932734F0AF3E04FE</vt:lpwstr>
  </property>
  <property fmtid="{D5CDD505-2E9C-101B-9397-08002B2CF9AE}" pid="3" name="MediaServiceImageTags">
    <vt:lpwstr/>
  </property>
</Properties>
</file>